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844</w:t>
      </w:r>
      <w:r>
        <w:rPr>
          <w:rFonts w:ascii="Times New Roman" w:eastAsia="Times New Roman" w:hAnsi="Times New Roman" w:cs="Times New Roman"/>
          <w:sz w:val="28"/>
          <w:szCs w:val="28"/>
        </w:rPr>
        <w:t>-2803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right="42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ПОСТАНОВЛЕНИЕ</w:t>
      </w:r>
    </w:p>
    <w:p>
      <w:pPr>
        <w:spacing w:before="0" w:after="0"/>
        <w:ind w:right="42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3"/>
        <w:gridCol w:w="475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14 июля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дело об административном правонарушении, возбужденное по ч.1 ст.15.33.2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заместителя начальника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УПРАВЛЕНИЯ-НАЧАЛЬНИКА ОКР №2 УКО ДЕПАРТАМЕНТА ГОСУДАРСТВЕННОЙ ГРАЖДАНСКОЙ СЛУЖБЫ, КАДРОВОЙ ПОЛИТИКИ И ПРОФИЛАККТИКИ КОРРУПЦИИ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ДЕПАРТАМЕНТА ЗДАВООХРАНЕНИЯ ХМАО-Югры (далее – ДЕПЗДРАВ ЮГРЫ) Ибраева Жаксылык Турановича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>у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00:01 </w:t>
      </w:r>
      <w:r>
        <w:rPr>
          <w:rFonts w:ascii="Times New Roman" w:eastAsia="Times New Roman" w:hAnsi="Times New Roman" w:cs="Times New Roman"/>
          <w:sz w:val="28"/>
          <w:szCs w:val="28"/>
        </w:rPr>
        <w:t>Ибраев Ж.Т.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должностным лицом-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заместителем начальника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УПРАВЛЕНИЯ-НАЧАЛЬНИКА ОКР №2 УКО ДЕПАРТАМЕНТА ГОСУДАРСТВЕННОЙ ГРАЖДАНСКОЙ СЛУЖБЫ, КАДРОВОЙ ПОЛИТИКИ И ПРОФИЛАККТИКИ КОРРУПЦИИ ХМАО-ЮГРЫ ДЕПЗДРАВ ЮГРЫ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исполняя свои обязанности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регистрации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г.Ханты-Мансийск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Рознина д.75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вследствие ненадлежащего исполнения своих должностных обязанностей,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подп.3 п.2, п.4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ст.11 Федерал</w:t>
      </w:r>
      <w:r>
        <w:rPr>
          <w:rFonts w:ascii="Times New Roman" w:eastAsia="Times New Roman" w:hAnsi="Times New Roman" w:cs="Times New Roman"/>
          <w:sz w:val="28"/>
          <w:szCs w:val="28"/>
        </w:rPr>
        <w:t>ьного закона от 01.04.1996 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27-ФЗ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до 24 час.00 мин. </w:t>
      </w:r>
      <w:r>
        <w:rPr>
          <w:rFonts w:ascii="Times New Roman" w:eastAsia="Times New Roman" w:hAnsi="Times New Roman" w:cs="Times New Roman"/>
          <w:sz w:val="28"/>
          <w:szCs w:val="28"/>
        </w:rPr>
        <w:t>09.06.2025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Фонда пенсионного и социального страхования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ХМАО–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Югре по запросу Фонда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форме ЕФС-1 (назначении пенсии)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6351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06.06.2025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Ибраев Ж.Т.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, о месте и врем</w:t>
      </w:r>
      <w:r>
        <w:rPr>
          <w:rFonts w:ascii="Times New Roman" w:eastAsia="Times New Roman" w:hAnsi="Times New Roman" w:cs="Times New Roman"/>
          <w:sz w:val="28"/>
          <w:szCs w:val="28"/>
        </w:rPr>
        <w:t>ени судебного заседания 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об отложении судебн</w:t>
      </w:r>
      <w:r>
        <w:rPr>
          <w:rFonts w:ascii="Times New Roman" w:eastAsia="Times New Roman" w:hAnsi="Times New Roman" w:cs="Times New Roman"/>
          <w:sz w:val="28"/>
          <w:szCs w:val="28"/>
        </w:rPr>
        <w:t>ого заседания не ходатайствовал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Ибраева Ж.Т.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подп.3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п.2 ст.11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страхователь представляет о каждом работающем у него лице (включая лиц, </w:t>
      </w:r>
      <w:r>
        <w:rPr>
          <w:rFonts w:ascii="Times New Roman" w:eastAsia="Times New Roman" w:hAnsi="Times New Roman" w:cs="Times New Roman"/>
          <w:sz w:val="28"/>
          <w:szCs w:val="28"/>
        </w:rPr>
        <w:t>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408253699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сведения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периодах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огласно п.4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01.04.1996 №27-ФЗ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указанные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06192/entry/1103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настоящей статьи сведения 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накоплений, а также документы и сведения, указанные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06192/entry/11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подпунктах 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06192/entry/112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8 пункта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настоящей статьи, страхователь представляет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пяти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к нему запроса органа Фонда либо обращения застрахованного лица.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06.06.2025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страхователю </w:t>
      </w:r>
      <w:r>
        <w:rPr>
          <w:rFonts w:ascii="Times New Roman" w:eastAsia="Times New Roman" w:hAnsi="Times New Roman" w:cs="Times New Roman"/>
          <w:sz w:val="28"/>
          <w:szCs w:val="28"/>
        </w:rPr>
        <w:t>ДЕПЗДРАВ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 запрос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6351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сведений по форме ЕФС-1 с типом «назначение пенсии», который получен страхователем </w:t>
      </w:r>
      <w:r>
        <w:rPr>
          <w:rFonts w:ascii="Times New Roman" w:eastAsia="Times New Roman" w:hAnsi="Times New Roman" w:cs="Times New Roman"/>
          <w:sz w:val="28"/>
          <w:szCs w:val="28"/>
        </w:rPr>
        <w:t>06.06.2025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по форме ЕФС-1 с типом «назначение пенсии» страхователю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следовало предоставить не </w:t>
      </w:r>
      <w:r>
        <w:rPr>
          <w:rFonts w:ascii="Times New Roman" w:eastAsia="Times New Roman" w:hAnsi="Times New Roman" w:cs="Times New Roman"/>
          <w:sz w:val="28"/>
          <w:szCs w:val="28"/>
        </w:rPr>
        <w:t>позднее 24 час.00 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09.06.2025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предоставлены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ДЕПЗДРАВОМ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теле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коммуникационным каналам связи </w:t>
      </w:r>
      <w:r>
        <w:rPr>
          <w:rFonts w:ascii="Times New Roman" w:eastAsia="Times New Roman" w:hAnsi="Times New Roman" w:cs="Times New Roman"/>
          <w:sz w:val="28"/>
          <w:szCs w:val="28"/>
        </w:rPr>
        <w:t>10.06.2025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 есть с нарушением установленного законодательством срока.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Фактические обстоятельства дела подтверждаются исследованными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доказательствами,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 протоколом 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правонарушении №027S182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03587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акта о выявлении правонарушения от </w:t>
      </w:r>
      <w:r>
        <w:rPr>
          <w:rFonts w:ascii="Times New Roman" w:eastAsia="Times New Roman" w:hAnsi="Times New Roman" w:cs="Times New Roman"/>
          <w:sz w:val="28"/>
          <w:szCs w:val="28"/>
        </w:rPr>
        <w:t>16.06.2025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запроса; копией извещения о доставке запроса,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формы ЕФС-1, поступившей в ОСФР по ХМАО-Югре </w:t>
      </w:r>
      <w:r>
        <w:rPr>
          <w:rFonts w:ascii="Times New Roman" w:eastAsia="Times New Roman" w:hAnsi="Times New Roman" w:cs="Times New Roman"/>
          <w:sz w:val="28"/>
          <w:szCs w:val="28"/>
        </w:rPr>
        <w:t>10.06.2025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Ибраева Ж.Т.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ирует по ч.1 ст.15.33.2 КоАП РФ- </w:t>
      </w:r>
      <w:r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обстоятельствами являю</w:t>
      </w:r>
      <w:r>
        <w:rPr>
          <w:rFonts w:ascii="Times New Roman" w:eastAsia="Times New Roman" w:hAnsi="Times New Roman" w:cs="Times New Roman"/>
          <w:sz w:val="28"/>
          <w:szCs w:val="28"/>
        </w:rPr>
        <w:t>тся добровольное прекращение противоправного повед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ения лицом 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совершившим.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имущественное положение.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мировой судья приходит к выводу о 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>Ибраева Ж.Т.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минимальном размере, предусмотренном санкцией ч.1 ст.15.33.2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 о с т а н о в и л: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Ибраева Жаксылык Турановича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300 (триста)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г.Ханты-Мансийск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ИНН получателя: 8601002078 КПП получателя: 860101001 ОКТМО 71871000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БИК ТОФК</w:t>
      </w:r>
      <w:r>
        <w:rPr>
          <w:rFonts w:ascii="Times New Roman" w:eastAsia="Times New Roman" w:hAnsi="Times New Roman" w:cs="Times New Roman"/>
          <w:sz w:val="28"/>
          <w:szCs w:val="28"/>
        </w:rPr>
        <w:t>-007162163 КБК 79711601230060001</w:t>
      </w:r>
      <w:r>
        <w:rPr>
          <w:rFonts w:ascii="Times New Roman" w:eastAsia="Times New Roman" w:hAnsi="Times New Roman" w:cs="Times New Roman"/>
          <w:sz w:val="28"/>
          <w:szCs w:val="28"/>
        </w:rPr>
        <w:t>140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/счет 40102810245370000007 УИН </w:t>
      </w:r>
      <w:r>
        <w:rPr>
          <w:rFonts w:ascii="Times New Roman" w:eastAsia="Times New Roman" w:hAnsi="Times New Roman" w:cs="Times New Roman"/>
          <w:sz w:val="28"/>
          <w:szCs w:val="28"/>
        </w:rPr>
        <w:t>79702700000000303177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ХМАО-Югры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7rplc-8">
    <w:name w:val="cat-UserDefined grp-27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